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77" w:rsidRPr="005D75BE" w:rsidRDefault="00185977" w:rsidP="00693F51">
      <w:pPr>
        <w:spacing w:after="0" w:line="288" w:lineRule="auto"/>
        <w:jc w:val="center"/>
        <w:rPr>
          <w:rFonts w:asciiTheme="majorHAnsi" w:hAnsiTheme="majorHAnsi" w:cstheme="majorHAnsi"/>
          <w:b/>
          <w:lang w:val="el-GR"/>
        </w:rPr>
      </w:pPr>
      <w:bookmarkStart w:id="0" w:name="_GoBack"/>
      <w:bookmarkEnd w:id="0"/>
      <w:r w:rsidRPr="005D75BE">
        <w:rPr>
          <w:rFonts w:asciiTheme="majorHAnsi" w:hAnsiTheme="majorHAnsi" w:cstheme="majorHAnsi"/>
          <w:b/>
          <w:lang w:val="el-GR"/>
        </w:rPr>
        <w:t>62η Διεθνή</w:t>
      </w:r>
      <w:r>
        <w:rPr>
          <w:rFonts w:asciiTheme="majorHAnsi" w:hAnsiTheme="majorHAnsi" w:cstheme="majorHAnsi"/>
          <w:b/>
          <w:lang w:val="el-GR"/>
        </w:rPr>
        <w:t>ς</w:t>
      </w:r>
      <w:r w:rsidRPr="005D75BE">
        <w:rPr>
          <w:rFonts w:asciiTheme="majorHAnsi" w:hAnsiTheme="majorHAnsi" w:cstheme="majorHAnsi"/>
          <w:b/>
          <w:lang w:val="el-GR"/>
        </w:rPr>
        <w:t xml:space="preserve"> Έκθεση Παιδικού Β</w:t>
      </w:r>
      <w:r>
        <w:rPr>
          <w:rFonts w:asciiTheme="majorHAnsi" w:hAnsiTheme="majorHAnsi" w:cstheme="majorHAnsi"/>
          <w:b/>
          <w:lang w:val="el-GR"/>
        </w:rPr>
        <w:t>ιβλίου της Μπολόνια (31 Μαρτίου–</w:t>
      </w:r>
      <w:r w:rsidRPr="005D75BE">
        <w:rPr>
          <w:rFonts w:asciiTheme="majorHAnsi" w:hAnsiTheme="majorHAnsi" w:cstheme="majorHAnsi"/>
          <w:b/>
          <w:lang w:val="el-GR"/>
        </w:rPr>
        <w:t>3 Απριλίου 2025)</w:t>
      </w:r>
    </w:p>
    <w:p w:rsidR="001B1D71" w:rsidRPr="001B1D71" w:rsidRDefault="001B1D71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</w:p>
    <w:p w:rsidR="00B54B0F" w:rsidRDefault="007E6803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6E69">
        <w:rPr>
          <w:rFonts w:asciiTheme="majorHAnsi" w:hAnsiTheme="majorHAnsi" w:cstheme="majorHAnsi"/>
          <w:lang w:val="el-GR"/>
        </w:rPr>
        <w:t xml:space="preserve">Το </w:t>
      </w:r>
      <w:r w:rsidR="00816E69">
        <w:rPr>
          <w:rFonts w:asciiTheme="majorHAnsi" w:hAnsiTheme="majorHAnsi" w:cstheme="majorHAnsi"/>
          <w:b/>
          <w:lang w:val="el-GR"/>
        </w:rPr>
        <w:t>Π</w:t>
      </w:r>
      <w:r w:rsidRPr="00816E69">
        <w:rPr>
          <w:rFonts w:asciiTheme="majorHAnsi" w:hAnsiTheme="majorHAnsi" w:cstheme="majorHAnsi"/>
          <w:b/>
          <w:lang w:val="el-GR"/>
        </w:rPr>
        <w:t>ρόγραμμα</w:t>
      </w:r>
      <w:r w:rsidRPr="00816E69">
        <w:rPr>
          <w:rFonts w:asciiTheme="majorHAnsi" w:hAnsiTheme="majorHAnsi" w:cstheme="majorHAnsi"/>
          <w:lang w:val="el-GR"/>
        </w:rPr>
        <w:t xml:space="preserve"> αναλυτικά</w:t>
      </w:r>
      <w:r w:rsidR="00816E69">
        <w:rPr>
          <w:rFonts w:asciiTheme="majorHAnsi" w:hAnsiTheme="majorHAnsi" w:cstheme="majorHAnsi"/>
          <w:lang w:val="el-GR"/>
        </w:rPr>
        <w:t>:</w:t>
      </w:r>
    </w:p>
    <w:p w:rsidR="00816E69" w:rsidRPr="00877CE2" w:rsidRDefault="00816E69" w:rsidP="00816E69">
      <w:pPr>
        <w:spacing w:after="0" w:line="288" w:lineRule="auto"/>
        <w:jc w:val="both"/>
        <w:rPr>
          <w:rFonts w:asciiTheme="majorHAnsi" w:hAnsiTheme="majorHAnsi" w:cstheme="majorHAnsi"/>
          <w:sz w:val="14"/>
          <w:szCs w:val="14"/>
          <w:lang w:val="el-GR"/>
        </w:rPr>
      </w:pPr>
    </w:p>
    <w:p w:rsidR="00EB0147" w:rsidRPr="00EB0147" w:rsidRDefault="00816E69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6E69">
        <w:rPr>
          <w:rFonts w:asciiTheme="majorHAnsi" w:hAnsiTheme="majorHAnsi" w:cstheme="majorHAnsi"/>
          <w:b/>
          <w:lang w:val="el-GR"/>
        </w:rPr>
        <w:t>Δευτέρα</w:t>
      </w:r>
      <w:r w:rsidRPr="00EB0147">
        <w:rPr>
          <w:rFonts w:asciiTheme="majorHAnsi" w:hAnsiTheme="majorHAnsi" w:cstheme="majorHAnsi"/>
          <w:b/>
          <w:lang w:val="el-GR"/>
        </w:rPr>
        <w:t xml:space="preserve"> 31 </w:t>
      </w:r>
      <w:r w:rsidRPr="00816E69">
        <w:rPr>
          <w:rFonts w:asciiTheme="majorHAnsi" w:hAnsiTheme="majorHAnsi" w:cstheme="majorHAnsi"/>
          <w:b/>
          <w:lang w:val="el-GR"/>
        </w:rPr>
        <w:t>Μαρτίου</w:t>
      </w:r>
      <w:r w:rsidRPr="00EB0147">
        <w:rPr>
          <w:rFonts w:asciiTheme="majorHAnsi" w:hAnsiTheme="majorHAnsi" w:cstheme="majorHAnsi"/>
          <w:lang w:val="el-GR"/>
        </w:rPr>
        <w:t xml:space="preserve"> | </w:t>
      </w:r>
      <w:r w:rsidR="00EB0147" w:rsidRPr="00EB0147">
        <w:rPr>
          <w:rFonts w:asciiTheme="majorHAnsi" w:hAnsiTheme="majorHAnsi" w:cstheme="majorHAnsi"/>
          <w:lang w:val="el-GR"/>
        </w:rPr>
        <w:t xml:space="preserve">10:00-12:00 | </w:t>
      </w:r>
      <w:r w:rsidR="00EB0147">
        <w:rPr>
          <w:rFonts w:asciiTheme="majorHAnsi" w:hAnsiTheme="majorHAnsi" w:cstheme="majorHAnsi"/>
          <w:lang w:val="el-GR"/>
        </w:rPr>
        <w:t>Ελληνικό Περίπτερο (</w:t>
      </w:r>
      <w:r w:rsidR="00EB0147" w:rsidRPr="00EB0147">
        <w:rPr>
          <w:rFonts w:asciiTheme="majorHAnsi" w:hAnsiTheme="majorHAnsi" w:cstheme="majorHAnsi"/>
        </w:rPr>
        <w:t>Hall</w:t>
      </w:r>
      <w:r w:rsidR="00EB0147" w:rsidRPr="00EB0147">
        <w:rPr>
          <w:rFonts w:asciiTheme="majorHAnsi" w:hAnsiTheme="majorHAnsi" w:cstheme="majorHAnsi"/>
          <w:lang w:val="el-GR"/>
        </w:rPr>
        <w:t xml:space="preserve"> 30 </w:t>
      </w:r>
      <w:r w:rsidR="00EB0147" w:rsidRPr="00EB0147">
        <w:rPr>
          <w:rFonts w:asciiTheme="majorHAnsi" w:hAnsiTheme="majorHAnsi" w:cstheme="majorHAnsi"/>
        </w:rPr>
        <w:t>Stand</w:t>
      </w:r>
      <w:r w:rsidR="00EB0147">
        <w:rPr>
          <w:rFonts w:asciiTheme="majorHAnsi" w:hAnsiTheme="majorHAnsi" w:cstheme="majorHAnsi"/>
          <w:lang w:val="el-GR"/>
        </w:rPr>
        <w:t xml:space="preserve"> </w:t>
      </w:r>
      <w:r w:rsidR="00EB0147" w:rsidRPr="00EB0147">
        <w:rPr>
          <w:rFonts w:asciiTheme="majorHAnsi" w:hAnsiTheme="majorHAnsi" w:cstheme="majorHAnsi"/>
        </w:rPr>
        <w:t>A</w:t>
      </w:r>
      <w:r w:rsidR="00EB0147" w:rsidRPr="00EB0147">
        <w:rPr>
          <w:rFonts w:asciiTheme="majorHAnsi" w:hAnsiTheme="majorHAnsi" w:cstheme="majorHAnsi"/>
          <w:lang w:val="el-GR"/>
        </w:rPr>
        <w:t xml:space="preserve">38  </w:t>
      </w:r>
      <w:r w:rsidR="00EB0147" w:rsidRPr="00EB0147">
        <w:rPr>
          <w:rFonts w:asciiTheme="majorHAnsi" w:hAnsiTheme="majorHAnsi" w:cstheme="majorHAnsi"/>
        </w:rPr>
        <w:t>B</w:t>
      </w:r>
      <w:r w:rsidR="00EB0147" w:rsidRPr="00EB0147">
        <w:rPr>
          <w:rFonts w:asciiTheme="majorHAnsi" w:hAnsiTheme="majorHAnsi" w:cstheme="majorHAnsi"/>
          <w:lang w:val="el-GR"/>
        </w:rPr>
        <w:t>37</w:t>
      </w:r>
      <w:r w:rsidR="00EB0147">
        <w:rPr>
          <w:rFonts w:asciiTheme="majorHAnsi" w:hAnsiTheme="majorHAnsi" w:cstheme="majorHAnsi"/>
          <w:lang w:val="el-GR"/>
        </w:rPr>
        <w:t>)</w:t>
      </w:r>
    </w:p>
    <w:p w:rsidR="00701E54" w:rsidRDefault="007E6803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6E69">
        <w:rPr>
          <w:rFonts w:ascii="Segoe UI Symbol" w:hAnsi="Segoe UI Symbol" w:cs="Segoe UI Symbol"/>
          <w:lang w:val="el-GR"/>
        </w:rPr>
        <w:t>➤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="00701E54" w:rsidRPr="00701E54">
        <w:rPr>
          <w:rFonts w:asciiTheme="majorHAnsi" w:hAnsiTheme="majorHAnsi" w:cstheme="majorHAnsi"/>
          <w:b/>
          <w:lang w:val="el-GR"/>
        </w:rPr>
        <w:t>Ανοιχτή συνάντηση για καφέ</w:t>
      </w:r>
    </w:p>
    <w:p w:rsidR="00816E69" w:rsidRDefault="00701E54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6E69">
        <w:rPr>
          <w:rFonts w:ascii="Segoe UI Symbol" w:hAnsi="Segoe UI Symbol" w:cs="Segoe UI Symbol"/>
          <w:lang w:val="el-GR"/>
        </w:rPr>
        <w:t>➤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701E54">
        <w:rPr>
          <w:rFonts w:asciiTheme="majorHAnsi" w:hAnsiTheme="majorHAnsi" w:cstheme="majorHAnsi"/>
          <w:u w:val="single"/>
          <w:lang w:val="el-GR"/>
        </w:rPr>
        <w:t>Εκδήλωση</w:t>
      </w:r>
      <w:r>
        <w:rPr>
          <w:rFonts w:asciiTheme="majorHAnsi" w:hAnsiTheme="majorHAnsi" w:cstheme="majorHAnsi"/>
          <w:lang w:val="el-GR"/>
        </w:rPr>
        <w:t xml:space="preserve">: </w:t>
      </w:r>
      <w:r w:rsidR="007E6803" w:rsidRPr="00816E69">
        <w:rPr>
          <w:rFonts w:ascii="Calibri" w:hAnsi="Calibri" w:cs="Calibri"/>
          <w:b/>
          <w:lang w:val="el-GR"/>
        </w:rPr>
        <w:t>Μια</w:t>
      </w:r>
      <w:r w:rsidR="007E6803" w:rsidRPr="00816E69">
        <w:rPr>
          <w:rFonts w:asciiTheme="majorHAnsi" w:hAnsiTheme="majorHAnsi" w:cstheme="majorHAnsi"/>
          <w:b/>
          <w:lang w:val="el-GR"/>
        </w:rPr>
        <w:t xml:space="preserve"> </w:t>
      </w:r>
      <w:r w:rsidR="007E6803" w:rsidRPr="00816E69">
        <w:rPr>
          <w:rFonts w:ascii="Calibri" w:hAnsi="Calibri" w:cs="Calibri"/>
          <w:b/>
          <w:lang w:val="el-GR"/>
        </w:rPr>
        <w:t>ιστορία</w:t>
      </w:r>
      <w:r w:rsidR="007E6803" w:rsidRPr="00816E69">
        <w:rPr>
          <w:rFonts w:asciiTheme="majorHAnsi" w:hAnsiTheme="majorHAnsi" w:cstheme="majorHAnsi"/>
          <w:b/>
          <w:lang w:val="el-GR"/>
        </w:rPr>
        <w:t xml:space="preserve">, </w:t>
      </w:r>
      <w:r w:rsidR="007E6803" w:rsidRPr="00816E69">
        <w:rPr>
          <w:rFonts w:ascii="Calibri" w:hAnsi="Calibri" w:cs="Calibri"/>
          <w:b/>
          <w:lang w:val="el-GR"/>
        </w:rPr>
        <w:t>πολλές</w:t>
      </w:r>
      <w:r w:rsidR="007E6803" w:rsidRPr="00816E69">
        <w:rPr>
          <w:rFonts w:asciiTheme="majorHAnsi" w:hAnsiTheme="majorHAnsi" w:cstheme="majorHAnsi"/>
          <w:b/>
          <w:lang w:val="el-GR"/>
        </w:rPr>
        <w:t xml:space="preserve"> </w:t>
      </w:r>
      <w:r w:rsidR="00816E69">
        <w:rPr>
          <w:rFonts w:ascii="Calibri" w:hAnsi="Calibri" w:cs="Calibri"/>
          <w:b/>
          <w:lang w:val="el-GR"/>
        </w:rPr>
        <w:t>φωνές.</w:t>
      </w:r>
      <w:r w:rsidR="00816E69" w:rsidRPr="00816E69">
        <w:rPr>
          <w:rFonts w:ascii="Calibri" w:hAnsi="Calibri" w:cs="Calibri"/>
          <w:b/>
          <w:lang w:val="el-GR"/>
        </w:rPr>
        <w:t xml:space="preserve"> Ένα </w:t>
      </w:r>
      <w:proofErr w:type="spellStart"/>
      <w:r w:rsidR="00816E69" w:rsidRPr="00816E69">
        <w:rPr>
          <w:rFonts w:ascii="Calibri" w:hAnsi="Calibri" w:cs="Calibri"/>
          <w:b/>
          <w:lang w:val="el-GR"/>
        </w:rPr>
        <w:t>πολυγλωσσικό</w:t>
      </w:r>
      <w:proofErr w:type="spellEnd"/>
      <w:r w:rsidR="00816E69" w:rsidRPr="00816E69">
        <w:rPr>
          <w:rFonts w:ascii="Calibri" w:hAnsi="Calibri" w:cs="Calibri"/>
          <w:b/>
          <w:lang w:val="el-GR"/>
        </w:rPr>
        <w:t xml:space="preserve"> ταξίδι αφήγησης με τα </w:t>
      </w:r>
      <w:proofErr w:type="spellStart"/>
      <w:r w:rsidR="00816E69" w:rsidRPr="00816E69">
        <w:rPr>
          <w:rFonts w:ascii="Calibri" w:hAnsi="Calibri" w:cs="Calibri"/>
          <w:b/>
          <w:lang w:val="el-GR"/>
        </w:rPr>
        <w:t>silent</w:t>
      </w:r>
      <w:proofErr w:type="spellEnd"/>
      <w:r w:rsidR="00816E69" w:rsidRPr="00816E69">
        <w:rPr>
          <w:rFonts w:ascii="Calibri" w:hAnsi="Calibri" w:cs="Calibri"/>
          <w:b/>
          <w:lang w:val="el-GR"/>
        </w:rPr>
        <w:t xml:space="preserve"> </w:t>
      </w:r>
      <w:proofErr w:type="spellStart"/>
      <w:r w:rsidR="00816E69" w:rsidRPr="00816E69">
        <w:rPr>
          <w:rFonts w:ascii="Calibri" w:hAnsi="Calibri" w:cs="Calibri"/>
          <w:b/>
          <w:lang w:val="el-GR"/>
        </w:rPr>
        <w:t>books</w:t>
      </w:r>
      <w:proofErr w:type="spellEnd"/>
    </w:p>
    <w:p w:rsidR="00B54B0F" w:rsidRDefault="007E6803" w:rsidP="00816E69">
      <w:pPr>
        <w:spacing w:after="0" w:line="288" w:lineRule="auto"/>
        <w:jc w:val="both"/>
        <w:rPr>
          <w:rFonts w:ascii="Calibri" w:hAnsi="Calibri" w:cs="Calibri"/>
          <w:lang w:val="el-GR"/>
        </w:rPr>
      </w:pPr>
      <w:r w:rsidRPr="00816E69">
        <w:rPr>
          <w:rFonts w:ascii="Calibri" w:hAnsi="Calibri" w:cs="Calibri"/>
          <w:lang w:val="el-GR"/>
        </w:rPr>
        <w:t>Με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816E69">
        <w:rPr>
          <w:rFonts w:ascii="Calibri" w:hAnsi="Calibri" w:cs="Calibri"/>
          <w:lang w:val="el-GR"/>
        </w:rPr>
        <w:t>τους</w:t>
      </w:r>
      <w:r w:rsidRPr="00816E69">
        <w:rPr>
          <w:rFonts w:asciiTheme="majorHAnsi" w:hAnsiTheme="majorHAnsi" w:cstheme="majorHAnsi"/>
          <w:lang w:val="el-GR"/>
        </w:rPr>
        <w:t xml:space="preserve">: </w:t>
      </w:r>
      <w:r w:rsidR="00543974" w:rsidRPr="00816E69">
        <w:rPr>
          <w:rFonts w:ascii="Calibri" w:hAnsi="Calibri" w:cs="Calibri"/>
          <w:lang w:val="el-GR"/>
        </w:rPr>
        <w:t>Δώρα</w:t>
      </w:r>
      <w:r w:rsidR="00543974" w:rsidRPr="00816E69">
        <w:rPr>
          <w:rFonts w:asciiTheme="majorHAnsi" w:hAnsiTheme="majorHAnsi" w:cstheme="majorHAnsi"/>
          <w:lang w:val="el-GR"/>
        </w:rPr>
        <w:t xml:space="preserve"> </w:t>
      </w:r>
      <w:r w:rsidR="00543974" w:rsidRPr="00816E69">
        <w:rPr>
          <w:rFonts w:ascii="Calibri" w:hAnsi="Calibri" w:cs="Calibri"/>
          <w:lang w:val="el-GR"/>
        </w:rPr>
        <w:t>Ανδρεαδάκη</w:t>
      </w:r>
      <w:r w:rsidR="00543974" w:rsidRPr="00816E69">
        <w:rPr>
          <w:rFonts w:asciiTheme="majorHAnsi" w:hAnsiTheme="majorHAnsi" w:cstheme="majorHAnsi"/>
          <w:lang w:val="el-GR"/>
        </w:rPr>
        <w:t>,</w:t>
      </w:r>
      <w:r w:rsidR="00543974">
        <w:rPr>
          <w:rFonts w:asciiTheme="majorHAnsi" w:hAnsiTheme="majorHAnsi" w:cstheme="majorHAnsi"/>
          <w:lang w:val="el-GR"/>
        </w:rPr>
        <w:t xml:space="preserve"> συγγραφέα,</w:t>
      </w:r>
      <w:r w:rsidR="00543974" w:rsidRPr="00816E69">
        <w:rPr>
          <w:rFonts w:asciiTheme="majorHAnsi" w:hAnsiTheme="majorHAnsi" w:cstheme="majorHAnsi"/>
          <w:lang w:val="el-GR"/>
        </w:rPr>
        <w:t xml:space="preserve"> </w:t>
      </w:r>
      <w:r w:rsidRPr="00816E69">
        <w:rPr>
          <w:rFonts w:ascii="Calibri" w:hAnsi="Calibri" w:cs="Calibri"/>
          <w:lang w:val="el-GR"/>
        </w:rPr>
        <w:t>Δημήτρη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816E69">
        <w:rPr>
          <w:rFonts w:ascii="Calibri" w:hAnsi="Calibri" w:cs="Calibri"/>
          <w:lang w:val="el-GR"/>
        </w:rPr>
        <w:t>Γουλή</w:t>
      </w:r>
      <w:r w:rsidRPr="00816E69">
        <w:rPr>
          <w:rFonts w:asciiTheme="majorHAnsi" w:hAnsiTheme="majorHAnsi" w:cstheme="majorHAnsi"/>
          <w:lang w:val="el-GR"/>
        </w:rPr>
        <w:t xml:space="preserve">, </w:t>
      </w:r>
      <w:r w:rsidR="00816E69">
        <w:rPr>
          <w:rFonts w:asciiTheme="majorHAnsi" w:hAnsiTheme="majorHAnsi" w:cstheme="majorHAnsi"/>
          <w:lang w:val="el-GR"/>
        </w:rPr>
        <w:t>Επίκουρο Καθηγητή</w:t>
      </w:r>
      <w:r w:rsidR="00816E69" w:rsidRPr="00816E69">
        <w:rPr>
          <w:rFonts w:asciiTheme="majorHAnsi" w:hAnsiTheme="majorHAnsi" w:cstheme="majorHAnsi"/>
          <w:lang w:val="el-GR"/>
        </w:rPr>
        <w:t xml:space="preserve"> Παιδικής Λογοτεχνίας στο Παιδαγωγικό Τμήμα Δημοτικής Εκπαίδευσης του Αριστοτέλειου Πανεπιστημίου Θεσσαλονίκης, μέλος της Επιτροπής Κρατικών Βραβείων Παιδικού Βιβλίου</w:t>
      </w:r>
      <w:r w:rsidR="00816E69">
        <w:rPr>
          <w:rFonts w:asciiTheme="majorHAnsi" w:hAnsiTheme="majorHAnsi" w:cstheme="majorHAnsi"/>
          <w:lang w:val="el-GR"/>
        </w:rPr>
        <w:t xml:space="preserve">, </w:t>
      </w:r>
      <w:r w:rsidR="00543974">
        <w:rPr>
          <w:rFonts w:ascii="Calibri" w:hAnsi="Calibri" w:cs="Calibri"/>
          <w:lang w:val="el-GR"/>
        </w:rPr>
        <w:t>Κωνσταντίνο</w:t>
      </w:r>
      <w:r w:rsidR="00543974" w:rsidRPr="00816E69">
        <w:rPr>
          <w:rFonts w:asciiTheme="majorHAnsi" w:hAnsiTheme="majorHAnsi" w:cstheme="majorHAnsi"/>
          <w:lang w:val="el-GR"/>
        </w:rPr>
        <w:t xml:space="preserve"> </w:t>
      </w:r>
      <w:r w:rsidR="00543974" w:rsidRPr="00816E69">
        <w:rPr>
          <w:rFonts w:ascii="Calibri" w:hAnsi="Calibri" w:cs="Calibri"/>
          <w:lang w:val="el-GR"/>
        </w:rPr>
        <w:t>Θεοχάρη</w:t>
      </w:r>
      <w:r w:rsidR="00543974">
        <w:rPr>
          <w:rFonts w:ascii="Calibri" w:hAnsi="Calibri" w:cs="Calibri"/>
          <w:lang w:val="el-GR"/>
        </w:rPr>
        <w:t xml:space="preserve">, εικονογράφο, </w:t>
      </w:r>
      <w:r w:rsidRPr="00816E69">
        <w:rPr>
          <w:rFonts w:ascii="Calibri" w:hAnsi="Calibri" w:cs="Calibri"/>
          <w:lang w:val="el-GR"/>
        </w:rPr>
        <w:t>Αργυρώ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Pr="00816E69">
        <w:rPr>
          <w:rFonts w:ascii="Calibri" w:hAnsi="Calibri" w:cs="Calibri"/>
          <w:lang w:val="el-GR"/>
        </w:rPr>
        <w:t>Μουντάκη</w:t>
      </w:r>
      <w:proofErr w:type="spellEnd"/>
      <w:r w:rsidRPr="00816E69">
        <w:rPr>
          <w:rFonts w:asciiTheme="majorHAnsi" w:hAnsiTheme="majorHAnsi" w:cstheme="majorHAnsi"/>
          <w:lang w:val="el-GR"/>
        </w:rPr>
        <w:t xml:space="preserve">, </w:t>
      </w:r>
      <w:proofErr w:type="spellStart"/>
      <w:r w:rsidR="00701E54">
        <w:rPr>
          <w:rFonts w:asciiTheme="majorHAnsi" w:hAnsiTheme="majorHAnsi" w:cstheme="majorHAnsi"/>
          <w:lang w:val="el-GR"/>
        </w:rPr>
        <w:t>PhD</w:t>
      </w:r>
      <w:proofErr w:type="spellEnd"/>
      <w:r w:rsidR="00701E54">
        <w:rPr>
          <w:rFonts w:asciiTheme="majorHAnsi" w:hAnsiTheme="majorHAnsi" w:cstheme="majorHAnsi"/>
          <w:lang w:val="el-GR"/>
        </w:rPr>
        <w:t xml:space="preserve">, Φιλόλογο στη Βαρβάκειο Πρότυπο Σχολή, </w:t>
      </w:r>
      <w:r w:rsidR="00543974">
        <w:rPr>
          <w:rFonts w:asciiTheme="majorHAnsi" w:hAnsiTheme="majorHAnsi" w:cstheme="majorHAnsi"/>
          <w:lang w:val="el-GR"/>
        </w:rPr>
        <w:t>συγγραφέα</w:t>
      </w:r>
      <w:r w:rsidR="00816E69">
        <w:rPr>
          <w:rFonts w:ascii="Calibri" w:hAnsi="Calibri" w:cs="Calibri"/>
          <w:lang w:val="el-GR"/>
        </w:rPr>
        <w:t xml:space="preserve">. </w:t>
      </w:r>
    </w:p>
    <w:p w:rsidR="00816E69" w:rsidRPr="00816E69" w:rsidRDefault="00816E69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</w:p>
    <w:p w:rsidR="00DD6415" w:rsidRDefault="005D75BE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701E54">
        <w:rPr>
          <w:rFonts w:asciiTheme="majorHAnsi" w:hAnsiTheme="majorHAnsi" w:cstheme="majorHAnsi"/>
          <w:b/>
          <w:lang w:val="el-GR"/>
        </w:rPr>
        <w:t>Τρίτη 1 Απριλίου</w:t>
      </w:r>
      <w:r w:rsidRPr="00701E54">
        <w:rPr>
          <w:rFonts w:asciiTheme="majorHAnsi" w:hAnsiTheme="majorHAnsi" w:cstheme="majorHAnsi"/>
          <w:lang w:val="el-GR"/>
        </w:rPr>
        <w:t xml:space="preserve"> </w:t>
      </w:r>
    </w:p>
    <w:p w:rsidR="00701E54" w:rsidRPr="00DD6415" w:rsidRDefault="00701E54" w:rsidP="00DD6415">
      <w:pPr>
        <w:pStyle w:val="aa"/>
        <w:numPr>
          <w:ilvl w:val="0"/>
          <w:numId w:val="11"/>
        </w:num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DD6415">
        <w:rPr>
          <w:rFonts w:asciiTheme="majorHAnsi" w:hAnsiTheme="majorHAnsi" w:cstheme="majorHAnsi"/>
          <w:lang w:val="el-GR"/>
        </w:rPr>
        <w:t>10:00-12:00  | Ελληνικό Περίπτερο (</w:t>
      </w:r>
      <w:r w:rsidRPr="00DD6415">
        <w:rPr>
          <w:rFonts w:asciiTheme="majorHAnsi" w:hAnsiTheme="majorHAnsi" w:cstheme="majorHAnsi"/>
        </w:rPr>
        <w:t>Hall</w:t>
      </w:r>
      <w:r w:rsidRPr="00DD6415">
        <w:rPr>
          <w:rFonts w:asciiTheme="majorHAnsi" w:hAnsiTheme="majorHAnsi" w:cstheme="majorHAnsi"/>
          <w:lang w:val="el-GR"/>
        </w:rPr>
        <w:t xml:space="preserve"> 30 </w:t>
      </w:r>
      <w:r w:rsidRPr="00DD6415">
        <w:rPr>
          <w:rFonts w:asciiTheme="majorHAnsi" w:hAnsiTheme="majorHAnsi" w:cstheme="majorHAnsi"/>
        </w:rPr>
        <w:t>Stand</w:t>
      </w:r>
      <w:r w:rsidRPr="00DD6415">
        <w:rPr>
          <w:rFonts w:asciiTheme="majorHAnsi" w:hAnsiTheme="majorHAnsi" w:cstheme="majorHAnsi"/>
          <w:lang w:val="el-GR"/>
        </w:rPr>
        <w:t xml:space="preserve"> </w:t>
      </w:r>
      <w:r w:rsidRPr="00DD6415">
        <w:rPr>
          <w:rFonts w:asciiTheme="majorHAnsi" w:hAnsiTheme="majorHAnsi" w:cstheme="majorHAnsi"/>
        </w:rPr>
        <w:t>A</w:t>
      </w:r>
      <w:r w:rsidRPr="00DD6415">
        <w:rPr>
          <w:rFonts w:asciiTheme="majorHAnsi" w:hAnsiTheme="majorHAnsi" w:cstheme="majorHAnsi"/>
          <w:lang w:val="el-GR"/>
        </w:rPr>
        <w:t xml:space="preserve">38  </w:t>
      </w:r>
      <w:r w:rsidRPr="00DD6415">
        <w:rPr>
          <w:rFonts w:asciiTheme="majorHAnsi" w:hAnsiTheme="majorHAnsi" w:cstheme="majorHAnsi"/>
        </w:rPr>
        <w:t>B</w:t>
      </w:r>
      <w:r w:rsidRPr="00DD6415">
        <w:rPr>
          <w:rFonts w:asciiTheme="majorHAnsi" w:hAnsiTheme="majorHAnsi" w:cstheme="majorHAnsi"/>
          <w:lang w:val="el-GR"/>
        </w:rPr>
        <w:t>37)</w:t>
      </w:r>
    </w:p>
    <w:p w:rsidR="0004568E" w:rsidRDefault="0004568E" w:rsidP="0004568E">
      <w:pPr>
        <w:spacing w:after="0" w:line="288" w:lineRule="auto"/>
        <w:jc w:val="both"/>
        <w:rPr>
          <w:rFonts w:asciiTheme="majorHAnsi" w:hAnsiTheme="majorHAnsi" w:cstheme="majorHAnsi"/>
          <w:b/>
          <w:lang w:val="el-GR"/>
        </w:rPr>
      </w:pPr>
      <w:r w:rsidRPr="00816E69">
        <w:rPr>
          <w:rFonts w:ascii="Segoe UI Symbol" w:hAnsi="Segoe UI Symbol" w:cs="Segoe UI Symbol"/>
          <w:lang w:val="el-GR"/>
        </w:rPr>
        <w:t>➤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701E54">
        <w:rPr>
          <w:rFonts w:asciiTheme="majorHAnsi" w:hAnsiTheme="majorHAnsi" w:cstheme="majorHAnsi"/>
          <w:b/>
          <w:lang w:val="el-GR"/>
        </w:rPr>
        <w:t>Ανοιχτή συνάντηση για καφέ</w:t>
      </w:r>
    </w:p>
    <w:p w:rsidR="00DD6415" w:rsidRPr="00DD6415" w:rsidRDefault="00DD6415" w:rsidP="0004568E">
      <w:pPr>
        <w:pStyle w:val="aa"/>
        <w:numPr>
          <w:ilvl w:val="0"/>
          <w:numId w:val="11"/>
        </w:num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lang w:val="el-GR"/>
        </w:rPr>
        <w:t>12:00-14</w:t>
      </w:r>
      <w:r w:rsidRPr="00DD6415">
        <w:rPr>
          <w:rFonts w:asciiTheme="majorHAnsi" w:hAnsiTheme="majorHAnsi" w:cstheme="majorHAnsi"/>
          <w:lang w:val="el-GR"/>
        </w:rPr>
        <w:t>:00  | Ελληνικό Περίπτερο (</w:t>
      </w:r>
      <w:r w:rsidRPr="00DD6415">
        <w:rPr>
          <w:rFonts w:asciiTheme="majorHAnsi" w:hAnsiTheme="majorHAnsi" w:cstheme="majorHAnsi"/>
        </w:rPr>
        <w:t>Hall</w:t>
      </w:r>
      <w:r w:rsidRPr="00DD6415">
        <w:rPr>
          <w:rFonts w:asciiTheme="majorHAnsi" w:hAnsiTheme="majorHAnsi" w:cstheme="majorHAnsi"/>
          <w:lang w:val="el-GR"/>
        </w:rPr>
        <w:t xml:space="preserve"> 30 </w:t>
      </w:r>
      <w:r w:rsidRPr="00DD6415">
        <w:rPr>
          <w:rFonts w:asciiTheme="majorHAnsi" w:hAnsiTheme="majorHAnsi" w:cstheme="majorHAnsi"/>
        </w:rPr>
        <w:t>Stand</w:t>
      </w:r>
      <w:r w:rsidRPr="00DD6415">
        <w:rPr>
          <w:rFonts w:asciiTheme="majorHAnsi" w:hAnsiTheme="majorHAnsi" w:cstheme="majorHAnsi"/>
          <w:lang w:val="el-GR"/>
        </w:rPr>
        <w:t xml:space="preserve"> </w:t>
      </w:r>
      <w:r w:rsidRPr="00DD6415">
        <w:rPr>
          <w:rFonts w:asciiTheme="majorHAnsi" w:hAnsiTheme="majorHAnsi" w:cstheme="majorHAnsi"/>
        </w:rPr>
        <w:t>A</w:t>
      </w:r>
      <w:r w:rsidRPr="00DD6415">
        <w:rPr>
          <w:rFonts w:asciiTheme="majorHAnsi" w:hAnsiTheme="majorHAnsi" w:cstheme="majorHAnsi"/>
          <w:lang w:val="el-GR"/>
        </w:rPr>
        <w:t xml:space="preserve">38  </w:t>
      </w:r>
      <w:r w:rsidRPr="00DD6415">
        <w:rPr>
          <w:rFonts w:asciiTheme="majorHAnsi" w:hAnsiTheme="majorHAnsi" w:cstheme="majorHAnsi"/>
        </w:rPr>
        <w:t>B</w:t>
      </w:r>
      <w:r w:rsidRPr="00DD6415">
        <w:rPr>
          <w:rFonts w:asciiTheme="majorHAnsi" w:hAnsiTheme="majorHAnsi" w:cstheme="majorHAnsi"/>
          <w:lang w:val="el-GR"/>
        </w:rPr>
        <w:t>37)</w:t>
      </w:r>
    </w:p>
    <w:p w:rsidR="00B54B0F" w:rsidRPr="00701E54" w:rsidRDefault="007E6803" w:rsidP="00816E69">
      <w:pPr>
        <w:spacing w:after="0" w:line="288" w:lineRule="auto"/>
        <w:jc w:val="both"/>
        <w:rPr>
          <w:rFonts w:ascii="Calibri" w:hAnsi="Calibri" w:cs="Calibri"/>
          <w:lang w:val="el-GR"/>
        </w:rPr>
      </w:pPr>
      <w:r w:rsidRPr="00701E54">
        <w:rPr>
          <w:rFonts w:ascii="Segoe UI Symbol" w:hAnsi="Segoe UI Symbol" w:cs="Segoe UI Symbol"/>
          <w:lang w:val="el-GR"/>
        </w:rPr>
        <w:t>➤</w:t>
      </w:r>
      <w:r w:rsidRPr="00701E54">
        <w:rPr>
          <w:rFonts w:asciiTheme="majorHAnsi" w:hAnsiTheme="majorHAnsi" w:cstheme="majorHAnsi"/>
          <w:lang w:val="el-GR"/>
        </w:rPr>
        <w:t xml:space="preserve"> </w:t>
      </w:r>
      <w:r w:rsidR="00701E54" w:rsidRPr="00701E54">
        <w:rPr>
          <w:rFonts w:ascii="Calibri" w:hAnsi="Calibri" w:cs="Calibri"/>
          <w:u w:val="single"/>
          <w:lang w:val="el-GR"/>
        </w:rPr>
        <w:t>Ομιλία</w:t>
      </w:r>
      <w:r w:rsidR="00701E54" w:rsidRPr="00701E54">
        <w:rPr>
          <w:rFonts w:ascii="Calibri" w:hAnsi="Calibri" w:cs="Calibri"/>
          <w:lang w:val="el-GR"/>
        </w:rPr>
        <w:t>: Η Γεωργία</w:t>
      </w:r>
      <w:r w:rsidRPr="00701E54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="00816E69" w:rsidRPr="00701E54">
        <w:rPr>
          <w:rFonts w:ascii="Calibri" w:hAnsi="Calibri" w:cs="Calibri"/>
          <w:lang w:val="el-GR"/>
        </w:rPr>
        <w:t>Καραντώνα</w:t>
      </w:r>
      <w:proofErr w:type="spellEnd"/>
      <w:r w:rsidR="00816E69" w:rsidRPr="00701E54">
        <w:rPr>
          <w:rFonts w:ascii="Calibri" w:hAnsi="Calibri" w:cs="Calibri"/>
          <w:lang w:val="el-GR"/>
        </w:rPr>
        <w:t xml:space="preserve">, </w:t>
      </w:r>
      <w:r w:rsidR="00701E54" w:rsidRPr="00701E54">
        <w:rPr>
          <w:rFonts w:ascii="Calibri" w:hAnsi="Calibri" w:cs="Calibri"/>
          <w:lang w:val="el-GR"/>
        </w:rPr>
        <w:t xml:space="preserve">Υπ. Δρ. Παιδικής και Εφηβικής Λογοτεχνίας στο Πανεπιστήμιο Θεσσαλίας, Διευθύντρια </w:t>
      </w:r>
      <w:r w:rsidR="00701E54" w:rsidRPr="00701E54">
        <w:rPr>
          <w:rFonts w:ascii="Calibri" w:hAnsi="Calibri" w:cs="Calibri"/>
        </w:rPr>
        <w:t>Greek</w:t>
      </w:r>
      <w:r w:rsidR="00701E54" w:rsidRPr="00701E54">
        <w:rPr>
          <w:rFonts w:ascii="Calibri" w:hAnsi="Calibri" w:cs="Calibri"/>
          <w:lang w:val="el-GR"/>
        </w:rPr>
        <w:t xml:space="preserve"> </w:t>
      </w:r>
      <w:r w:rsidR="00701E54" w:rsidRPr="00701E54">
        <w:rPr>
          <w:rFonts w:ascii="Calibri" w:hAnsi="Calibri" w:cs="Calibri"/>
        </w:rPr>
        <w:t>Children</w:t>
      </w:r>
      <w:r w:rsidR="00701E54" w:rsidRPr="00701E54">
        <w:rPr>
          <w:rFonts w:ascii="Calibri" w:hAnsi="Calibri" w:cs="Calibri"/>
          <w:lang w:val="el-GR"/>
        </w:rPr>
        <w:t>'</w:t>
      </w:r>
      <w:r w:rsidR="00701E54" w:rsidRPr="00701E54">
        <w:rPr>
          <w:rFonts w:ascii="Calibri" w:hAnsi="Calibri" w:cs="Calibri"/>
        </w:rPr>
        <w:t>s</w:t>
      </w:r>
      <w:r w:rsidR="00701E54" w:rsidRPr="00701E54">
        <w:rPr>
          <w:rFonts w:ascii="Calibri" w:hAnsi="Calibri" w:cs="Calibri"/>
          <w:lang w:val="el-GR"/>
        </w:rPr>
        <w:t xml:space="preserve"> </w:t>
      </w:r>
      <w:r w:rsidR="00701E54" w:rsidRPr="00701E54">
        <w:rPr>
          <w:rFonts w:ascii="Calibri" w:hAnsi="Calibri" w:cs="Calibri"/>
        </w:rPr>
        <w:t>Library</w:t>
      </w:r>
      <w:r w:rsidR="00701E54" w:rsidRPr="00701E54">
        <w:rPr>
          <w:rFonts w:ascii="Calibri" w:hAnsi="Calibri" w:cs="Calibri"/>
          <w:lang w:val="el-GR"/>
        </w:rPr>
        <w:t xml:space="preserve"> </w:t>
      </w:r>
      <w:r w:rsidR="00701E54" w:rsidRPr="00701E54">
        <w:rPr>
          <w:rFonts w:ascii="Calibri" w:hAnsi="Calibri" w:cs="Calibri"/>
        </w:rPr>
        <w:t>of</w:t>
      </w:r>
      <w:r w:rsidR="00701E54" w:rsidRPr="00701E54">
        <w:rPr>
          <w:rFonts w:ascii="Calibri" w:hAnsi="Calibri" w:cs="Calibri"/>
          <w:lang w:val="el-GR"/>
        </w:rPr>
        <w:t xml:space="preserve"> </w:t>
      </w:r>
      <w:r w:rsidR="00701E54" w:rsidRPr="00701E54">
        <w:rPr>
          <w:rFonts w:ascii="Calibri" w:hAnsi="Calibri" w:cs="Calibri"/>
        </w:rPr>
        <w:t>London</w:t>
      </w:r>
      <w:r w:rsidR="00816E69" w:rsidRPr="00701E54">
        <w:rPr>
          <w:rFonts w:ascii="Calibri" w:hAnsi="Calibri" w:cs="Calibri"/>
          <w:lang w:val="el-GR"/>
        </w:rPr>
        <w:t xml:space="preserve">, </w:t>
      </w:r>
      <w:r w:rsidR="00701E54" w:rsidRPr="00701E54">
        <w:rPr>
          <w:rFonts w:ascii="Calibri" w:hAnsi="Calibri" w:cs="Calibri"/>
          <w:lang w:val="el-GR"/>
        </w:rPr>
        <w:t xml:space="preserve">παρουσιάζει το έργο των δύο Ελλήνων υποψηφίων για το Βραβείο Άντερσεν 2026, </w:t>
      </w:r>
      <w:r w:rsidRPr="00701E54">
        <w:rPr>
          <w:rFonts w:ascii="Calibri" w:hAnsi="Calibri" w:cs="Calibri"/>
          <w:lang w:val="el-GR"/>
        </w:rPr>
        <w:t>Φωτεινή</w:t>
      </w:r>
      <w:r w:rsidRPr="00701E54">
        <w:rPr>
          <w:rFonts w:asciiTheme="majorHAnsi" w:hAnsiTheme="majorHAnsi" w:cstheme="majorHAnsi"/>
          <w:lang w:val="el-GR"/>
        </w:rPr>
        <w:t xml:space="preserve"> </w:t>
      </w:r>
      <w:r w:rsidRPr="00701E54">
        <w:rPr>
          <w:rFonts w:ascii="Calibri" w:hAnsi="Calibri" w:cs="Calibri"/>
          <w:lang w:val="el-GR"/>
        </w:rPr>
        <w:t>Στεφανίδη</w:t>
      </w:r>
      <w:r w:rsidR="00701E54" w:rsidRPr="00701E54">
        <w:rPr>
          <w:rFonts w:asciiTheme="majorHAnsi" w:hAnsiTheme="majorHAnsi" w:cstheme="majorHAnsi"/>
          <w:lang w:val="el-GR"/>
        </w:rPr>
        <w:t xml:space="preserve"> και </w:t>
      </w:r>
      <w:r w:rsidR="00816E69" w:rsidRPr="00701E54">
        <w:rPr>
          <w:rFonts w:ascii="Calibri" w:hAnsi="Calibri" w:cs="Calibri"/>
          <w:lang w:val="el-GR"/>
        </w:rPr>
        <w:t>Μάνο</w:t>
      </w:r>
      <w:r w:rsidRPr="00701E54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Pr="00701E54">
        <w:rPr>
          <w:rFonts w:ascii="Calibri" w:hAnsi="Calibri" w:cs="Calibri"/>
          <w:lang w:val="el-GR"/>
        </w:rPr>
        <w:t>Κοντολέων</w:t>
      </w:r>
      <w:proofErr w:type="spellEnd"/>
      <w:r w:rsidR="00701E54" w:rsidRPr="00701E54">
        <w:rPr>
          <w:rFonts w:ascii="Calibri" w:hAnsi="Calibri" w:cs="Calibri"/>
          <w:lang w:val="el-GR"/>
        </w:rPr>
        <w:t>.</w:t>
      </w:r>
    </w:p>
    <w:p w:rsidR="00816E69" w:rsidRDefault="00816E69" w:rsidP="00701E54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</w:p>
    <w:p w:rsidR="0081201E" w:rsidRDefault="005D75BE" w:rsidP="00701E54">
      <w:pPr>
        <w:shd w:val="clear" w:color="auto" w:fill="FFFFFF"/>
        <w:spacing w:after="0"/>
        <w:rPr>
          <w:rFonts w:asciiTheme="majorHAnsi" w:hAnsiTheme="majorHAnsi" w:cstheme="majorHAnsi"/>
          <w:lang w:val="el-GR"/>
        </w:rPr>
      </w:pPr>
      <w:r w:rsidRPr="005D75BE">
        <w:rPr>
          <w:rFonts w:asciiTheme="majorHAnsi" w:hAnsiTheme="majorHAnsi" w:cstheme="majorHAnsi"/>
          <w:b/>
          <w:lang w:val="el-GR"/>
        </w:rPr>
        <w:t xml:space="preserve">Τετάρτη </w:t>
      </w:r>
      <w:r w:rsidR="007E6803" w:rsidRPr="005D75BE">
        <w:rPr>
          <w:rFonts w:asciiTheme="majorHAnsi" w:hAnsiTheme="majorHAnsi" w:cstheme="majorHAnsi"/>
          <w:b/>
          <w:lang w:val="el-GR"/>
        </w:rPr>
        <w:t>2</w:t>
      </w:r>
      <w:r w:rsidRPr="005D75BE">
        <w:rPr>
          <w:rFonts w:asciiTheme="majorHAnsi" w:hAnsiTheme="majorHAnsi" w:cstheme="majorHAnsi"/>
          <w:b/>
          <w:lang w:val="el-GR"/>
        </w:rPr>
        <w:t xml:space="preserve"> Απριλίου</w:t>
      </w:r>
      <w:r w:rsidR="007E6803" w:rsidRPr="00816E69">
        <w:rPr>
          <w:rFonts w:asciiTheme="majorHAnsi" w:hAnsiTheme="majorHAnsi" w:cstheme="majorHAnsi"/>
          <w:lang w:val="el-GR"/>
        </w:rPr>
        <w:t xml:space="preserve"> </w:t>
      </w:r>
    </w:p>
    <w:p w:rsidR="0081201E" w:rsidRPr="0081201E" w:rsidRDefault="0081201E" w:rsidP="0081201E">
      <w:pPr>
        <w:pStyle w:val="aa"/>
        <w:numPr>
          <w:ilvl w:val="0"/>
          <w:numId w:val="10"/>
        </w:num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201E">
        <w:rPr>
          <w:rFonts w:asciiTheme="majorHAnsi" w:hAnsiTheme="majorHAnsi" w:cstheme="majorHAnsi"/>
          <w:lang w:val="el-GR"/>
        </w:rPr>
        <w:t>10:00-12:00  | Ελληνικό Περίπτερο (</w:t>
      </w:r>
      <w:r w:rsidRPr="0081201E">
        <w:rPr>
          <w:rFonts w:asciiTheme="majorHAnsi" w:hAnsiTheme="majorHAnsi" w:cstheme="majorHAnsi"/>
        </w:rPr>
        <w:t>Hall</w:t>
      </w:r>
      <w:r w:rsidRPr="0081201E">
        <w:rPr>
          <w:rFonts w:asciiTheme="majorHAnsi" w:hAnsiTheme="majorHAnsi" w:cstheme="majorHAnsi"/>
          <w:lang w:val="el-GR"/>
        </w:rPr>
        <w:t xml:space="preserve"> 30 </w:t>
      </w:r>
      <w:r w:rsidRPr="0081201E">
        <w:rPr>
          <w:rFonts w:asciiTheme="majorHAnsi" w:hAnsiTheme="majorHAnsi" w:cstheme="majorHAnsi"/>
        </w:rPr>
        <w:t>Stand</w:t>
      </w:r>
      <w:r w:rsidRPr="0081201E">
        <w:rPr>
          <w:rFonts w:asciiTheme="majorHAnsi" w:hAnsiTheme="majorHAnsi" w:cstheme="majorHAnsi"/>
          <w:lang w:val="el-GR"/>
        </w:rPr>
        <w:t xml:space="preserve"> </w:t>
      </w:r>
      <w:r w:rsidRPr="0081201E">
        <w:rPr>
          <w:rFonts w:asciiTheme="majorHAnsi" w:hAnsiTheme="majorHAnsi" w:cstheme="majorHAnsi"/>
        </w:rPr>
        <w:t>A</w:t>
      </w:r>
      <w:r w:rsidRPr="0081201E">
        <w:rPr>
          <w:rFonts w:asciiTheme="majorHAnsi" w:hAnsiTheme="majorHAnsi" w:cstheme="majorHAnsi"/>
          <w:lang w:val="el-GR"/>
        </w:rPr>
        <w:t xml:space="preserve">38  </w:t>
      </w:r>
      <w:r w:rsidRPr="0081201E">
        <w:rPr>
          <w:rFonts w:asciiTheme="majorHAnsi" w:hAnsiTheme="majorHAnsi" w:cstheme="majorHAnsi"/>
        </w:rPr>
        <w:t>B</w:t>
      </w:r>
      <w:r w:rsidRPr="0081201E">
        <w:rPr>
          <w:rFonts w:asciiTheme="majorHAnsi" w:hAnsiTheme="majorHAnsi" w:cstheme="majorHAnsi"/>
          <w:lang w:val="el-GR"/>
        </w:rPr>
        <w:t>37)</w:t>
      </w:r>
    </w:p>
    <w:p w:rsidR="0081201E" w:rsidRDefault="0081201E" w:rsidP="0081201E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6E69">
        <w:rPr>
          <w:rFonts w:ascii="Segoe UI Symbol" w:hAnsi="Segoe UI Symbol" w:cs="Segoe UI Symbol"/>
          <w:lang w:val="el-GR"/>
        </w:rPr>
        <w:t>➤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701E54">
        <w:rPr>
          <w:rFonts w:asciiTheme="majorHAnsi" w:hAnsiTheme="majorHAnsi" w:cstheme="majorHAnsi"/>
          <w:b/>
          <w:lang w:val="el-GR"/>
        </w:rPr>
        <w:t>Ανοιχτή συνάντηση για καφέ</w:t>
      </w:r>
    </w:p>
    <w:p w:rsidR="0081201E" w:rsidRPr="0081201E" w:rsidRDefault="0081201E" w:rsidP="0081201E">
      <w:pPr>
        <w:shd w:val="clear" w:color="auto" w:fill="FFFFFF"/>
        <w:tabs>
          <w:tab w:val="left" w:pos="3270"/>
        </w:tabs>
        <w:spacing w:after="0"/>
        <w:rPr>
          <w:rFonts w:asciiTheme="majorHAnsi" w:hAnsiTheme="majorHAnsi" w:cstheme="majorHAnsi"/>
          <w:sz w:val="10"/>
          <w:szCs w:val="10"/>
          <w:lang w:val="el-GR"/>
        </w:rPr>
      </w:pPr>
      <w:r w:rsidRPr="0081201E">
        <w:rPr>
          <w:rFonts w:asciiTheme="majorHAnsi" w:hAnsiTheme="majorHAnsi" w:cstheme="majorHAnsi"/>
          <w:sz w:val="10"/>
          <w:szCs w:val="10"/>
          <w:lang w:val="el-GR"/>
        </w:rPr>
        <w:tab/>
      </w:r>
    </w:p>
    <w:p w:rsidR="00816E69" w:rsidRPr="0081201E" w:rsidRDefault="002B36CD" w:rsidP="0081201E">
      <w:pPr>
        <w:pStyle w:val="aa"/>
        <w:numPr>
          <w:ilvl w:val="0"/>
          <w:numId w:val="10"/>
        </w:numPr>
        <w:shd w:val="clear" w:color="auto" w:fill="FFFFFF"/>
        <w:spacing w:after="0"/>
        <w:rPr>
          <w:rFonts w:ascii="Calibri" w:eastAsia="SimSun" w:hAnsi="Calibri" w:cs="Calibri"/>
          <w:b/>
          <w:bCs/>
          <w:color w:val="000000"/>
          <w:szCs w:val="24"/>
          <w:shd w:val="clear" w:color="auto" w:fill="FFFFFF"/>
          <w:lang w:val="el-GR" w:bidi="ar"/>
        </w:rPr>
      </w:pPr>
      <w:r>
        <w:rPr>
          <w:rFonts w:asciiTheme="majorHAnsi" w:hAnsiTheme="majorHAnsi" w:cstheme="majorHAnsi"/>
          <w:lang w:val="el-GR"/>
        </w:rPr>
        <w:t>17:30</w:t>
      </w:r>
      <w:r w:rsidR="00FA2A1F" w:rsidRPr="0081201E">
        <w:rPr>
          <w:rFonts w:asciiTheme="majorHAnsi" w:hAnsiTheme="majorHAnsi" w:cstheme="majorHAnsi"/>
          <w:lang w:val="el-GR"/>
        </w:rPr>
        <w:t xml:space="preserve"> | </w:t>
      </w:r>
      <w:r w:rsidR="00816E69" w:rsidRPr="0081201E">
        <w:rPr>
          <w:rFonts w:asciiTheme="majorHAnsi" w:hAnsiTheme="majorHAnsi" w:cstheme="majorHAnsi"/>
          <w:bCs/>
          <w:lang w:val="el-GR"/>
        </w:rPr>
        <w:t xml:space="preserve">Βιβλιοθήκη </w:t>
      </w:r>
      <w:r w:rsidR="00701E54" w:rsidRPr="0081201E">
        <w:rPr>
          <w:rFonts w:asciiTheme="majorHAnsi" w:hAnsiTheme="majorHAnsi" w:cstheme="majorHAnsi"/>
          <w:lang w:val="el-GR"/>
        </w:rPr>
        <w:t xml:space="preserve">«Ανδρέας </w:t>
      </w:r>
      <w:proofErr w:type="spellStart"/>
      <w:r w:rsidR="00701E54" w:rsidRPr="0081201E">
        <w:rPr>
          <w:rFonts w:asciiTheme="majorHAnsi" w:hAnsiTheme="majorHAnsi" w:cstheme="majorHAnsi"/>
          <w:lang w:val="el-GR"/>
        </w:rPr>
        <w:t>Μέτσιος</w:t>
      </w:r>
      <w:proofErr w:type="spellEnd"/>
      <w:r w:rsidR="00701E54" w:rsidRPr="0081201E">
        <w:rPr>
          <w:rFonts w:asciiTheme="majorHAnsi" w:hAnsiTheme="majorHAnsi" w:cstheme="majorHAnsi"/>
          <w:lang w:val="el-GR"/>
        </w:rPr>
        <w:t xml:space="preserve">» </w:t>
      </w:r>
      <w:r w:rsidR="00816E69" w:rsidRPr="0081201E">
        <w:rPr>
          <w:rFonts w:asciiTheme="majorHAnsi" w:hAnsiTheme="majorHAnsi" w:cstheme="majorHAnsi"/>
          <w:bCs/>
          <w:lang w:val="el-GR"/>
        </w:rPr>
        <w:t xml:space="preserve">της </w:t>
      </w:r>
      <w:r w:rsidR="00701E54" w:rsidRPr="0081201E">
        <w:rPr>
          <w:rFonts w:asciiTheme="majorHAnsi" w:hAnsiTheme="majorHAnsi" w:cstheme="majorHAnsi"/>
          <w:bCs/>
          <w:lang w:val="el-GR"/>
        </w:rPr>
        <w:t>Ελληνική</w:t>
      </w:r>
      <w:r w:rsidR="00FA2A1F" w:rsidRPr="0081201E">
        <w:rPr>
          <w:rFonts w:asciiTheme="majorHAnsi" w:hAnsiTheme="majorHAnsi" w:cstheme="majorHAnsi"/>
          <w:bCs/>
          <w:lang w:val="el-GR"/>
        </w:rPr>
        <w:t>ς</w:t>
      </w:r>
      <w:r w:rsidR="00701E54" w:rsidRPr="0081201E">
        <w:rPr>
          <w:rFonts w:asciiTheme="majorHAnsi" w:hAnsiTheme="majorHAnsi" w:cstheme="majorHAnsi"/>
          <w:bCs/>
          <w:lang w:val="el-GR"/>
        </w:rPr>
        <w:t xml:space="preserve"> Κοινότητα</w:t>
      </w:r>
      <w:r w:rsidR="00FA2A1F" w:rsidRPr="0081201E">
        <w:rPr>
          <w:rFonts w:asciiTheme="majorHAnsi" w:hAnsiTheme="majorHAnsi" w:cstheme="majorHAnsi"/>
          <w:bCs/>
          <w:lang w:val="el-GR"/>
        </w:rPr>
        <w:t>ς</w:t>
      </w:r>
      <w:r w:rsidR="00701E54" w:rsidRPr="0081201E">
        <w:rPr>
          <w:rFonts w:asciiTheme="majorHAnsi" w:hAnsiTheme="majorHAnsi" w:cstheme="majorHAnsi"/>
          <w:bCs/>
          <w:lang w:val="el-GR"/>
        </w:rPr>
        <w:t xml:space="preserve"> της </w:t>
      </w:r>
      <w:r w:rsidR="00701E54" w:rsidRPr="0081201E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Emilia</w:t>
      </w:r>
      <w:r w:rsidR="00701E54" w:rsidRPr="0081201E">
        <w:rPr>
          <w:rFonts w:ascii="Calibri" w:eastAsia="SimSun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</w:t>
      </w:r>
      <w:r w:rsidR="00701E54" w:rsidRPr="0081201E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Romagna</w:t>
      </w:r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(</w:t>
      </w:r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eastAsia="zh-CN" w:bidi="ar"/>
        </w:rPr>
        <w:t>Via</w:t>
      </w:r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</w:t>
      </w:r>
      <w:proofErr w:type="spellStart"/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eastAsia="zh-CN" w:bidi="ar"/>
        </w:rPr>
        <w:t>Tosarelli</w:t>
      </w:r>
      <w:proofErr w:type="spellEnd"/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, 195 - </w:t>
      </w:r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eastAsia="zh-CN" w:bidi="ar"/>
        </w:rPr>
        <w:t>Villanova</w:t>
      </w:r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</w:t>
      </w:r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eastAsia="zh-CN" w:bidi="ar"/>
        </w:rPr>
        <w:t>di</w:t>
      </w:r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</w:t>
      </w:r>
      <w:proofErr w:type="spellStart"/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eastAsia="zh-CN" w:bidi="ar"/>
        </w:rPr>
        <w:t>Castenaso</w:t>
      </w:r>
      <w:proofErr w:type="spellEnd"/>
      <w:r w:rsidR="00701E54" w:rsidRPr="0081201E">
        <w:rPr>
          <w:rFonts w:ascii="Calibri" w:hAnsi="Calibri" w:cs="Calibri"/>
          <w:color w:val="000000"/>
          <w:szCs w:val="24"/>
          <w:shd w:val="clear" w:color="auto" w:fill="FFFFFF"/>
          <w:lang w:val="el-GR" w:eastAsia="zh-CN" w:bidi="ar"/>
        </w:rPr>
        <w:t>)</w:t>
      </w:r>
    </w:p>
    <w:p w:rsidR="0081201E" w:rsidRDefault="007E6803" w:rsidP="00701E54">
      <w:pPr>
        <w:spacing w:after="0" w:line="288" w:lineRule="auto"/>
        <w:jc w:val="both"/>
        <w:rPr>
          <w:rFonts w:ascii="Calibri" w:hAnsi="Calibri" w:cs="Calibri"/>
          <w:lang w:val="el-GR"/>
        </w:rPr>
      </w:pPr>
      <w:r w:rsidRPr="00816E69">
        <w:rPr>
          <w:rFonts w:ascii="Segoe UI Symbol" w:hAnsi="Segoe UI Symbol" w:cs="Segoe UI Symbol"/>
          <w:lang w:val="el-GR"/>
        </w:rPr>
        <w:t>➤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="0081201E" w:rsidRPr="0081201E">
        <w:rPr>
          <w:rFonts w:ascii="Calibri" w:hAnsi="Calibri" w:cs="Calibri"/>
          <w:b/>
          <w:lang w:val="el-GR"/>
        </w:rPr>
        <w:t>Έλληνες συγγραφείς και εικονογράφοι παρουσιάζουν το έργο τους</w:t>
      </w:r>
      <w:r w:rsidR="0081201E" w:rsidRPr="0081201E">
        <w:rPr>
          <w:rFonts w:ascii="Calibri" w:hAnsi="Calibri" w:cs="Calibri"/>
          <w:b/>
          <w:lang w:val="el-GR"/>
        </w:rPr>
        <w:br/>
      </w:r>
      <w:r w:rsidR="0081201E" w:rsidRPr="0081201E">
        <w:rPr>
          <w:rFonts w:ascii="Calibri" w:hAnsi="Calibri" w:cs="Calibri"/>
          <w:lang w:val="el-GR"/>
        </w:rPr>
        <w:t xml:space="preserve">Παρουσιάσεις </w:t>
      </w:r>
      <w:r w:rsidR="0081201E">
        <w:rPr>
          <w:rFonts w:ascii="Calibri" w:hAnsi="Calibri" w:cs="Calibri"/>
          <w:lang w:val="el-GR"/>
        </w:rPr>
        <w:t xml:space="preserve">βιβλίων </w:t>
      </w:r>
      <w:r w:rsidR="0081201E" w:rsidRPr="0081201E">
        <w:rPr>
          <w:rFonts w:ascii="Calibri" w:hAnsi="Calibri" w:cs="Calibri"/>
          <w:lang w:val="el-GR"/>
        </w:rPr>
        <w:t xml:space="preserve">και εργαστήρια από Έλληνες συγγραφείς και εικονογράφους για τα </w:t>
      </w:r>
      <w:r w:rsidR="0081201E">
        <w:rPr>
          <w:rFonts w:ascii="Calibri" w:hAnsi="Calibri" w:cs="Calibri"/>
          <w:lang w:val="el-GR"/>
        </w:rPr>
        <w:t xml:space="preserve">παιδιά της Ελληνικής Κοινότητας.  </w:t>
      </w:r>
    </w:p>
    <w:p w:rsidR="00B54B0F" w:rsidRDefault="00816E69" w:rsidP="00701E54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lang w:val="el-GR"/>
        </w:rPr>
        <w:t xml:space="preserve">Με τους: </w:t>
      </w:r>
      <w:r w:rsidR="00543974">
        <w:rPr>
          <w:rFonts w:asciiTheme="majorHAnsi" w:hAnsiTheme="majorHAnsi" w:cstheme="majorHAnsi"/>
          <w:lang w:val="el-GR"/>
        </w:rPr>
        <w:t>Δώρα</w:t>
      </w:r>
      <w:r w:rsidR="00543974" w:rsidRPr="00816E69">
        <w:rPr>
          <w:rFonts w:asciiTheme="majorHAnsi" w:hAnsiTheme="majorHAnsi" w:cstheme="majorHAnsi"/>
          <w:lang w:val="el-GR"/>
        </w:rPr>
        <w:t xml:space="preserve"> Ανδρεαδάκη, </w:t>
      </w:r>
      <w:r w:rsidR="00543974">
        <w:rPr>
          <w:rFonts w:asciiTheme="majorHAnsi" w:hAnsiTheme="majorHAnsi" w:cstheme="majorHAnsi"/>
          <w:lang w:val="el-GR"/>
        </w:rPr>
        <w:t>Κωνσταντίνο</w:t>
      </w:r>
      <w:r w:rsidR="00543974" w:rsidRPr="00816E69">
        <w:rPr>
          <w:rFonts w:asciiTheme="majorHAnsi" w:hAnsiTheme="majorHAnsi" w:cstheme="majorHAnsi"/>
          <w:lang w:val="el-GR"/>
        </w:rPr>
        <w:t xml:space="preserve"> Θεοχάρη</w:t>
      </w:r>
      <w:r w:rsidR="00543974">
        <w:rPr>
          <w:rFonts w:asciiTheme="majorHAnsi" w:hAnsiTheme="majorHAnsi" w:cstheme="majorHAnsi"/>
          <w:lang w:val="el-GR"/>
        </w:rPr>
        <w:t xml:space="preserve">, </w:t>
      </w:r>
      <w:r>
        <w:rPr>
          <w:rFonts w:asciiTheme="majorHAnsi" w:hAnsiTheme="majorHAnsi" w:cstheme="majorHAnsi"/>
          <w:lang w:val="el-GR"/>
        </w:rPr>
        <w:t>Αργυρώ</w:t>
      </w:r>
      <w:r w:rsidR="00543974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="00543974">
        <w:rPr>
          <w:rFonts w:asciiTheme="majorHAnsi" w:hAnsiTheme="majorHAnsi" w:cstheme="majorHAnsi"/>
          <w:lang w:val="el-GR"/>
        </w:rPr>
        <w:t>Μουντάκη</w:t>
      </w:r>
      <w:proofErr w:type="spellEnd"/>
      <w:r w:rsidR="007E6803" w:rsidRPr="00816E69">
        <w:rPr>
          <w:rFonts w:asciiTheme="majorHAnsi" w:hAnsiTheme="majorHAnsi" w:cstheme="majorHAnsi"/>
          <w:lang w:val="el-GR"/>
        </w:rPr>
        <w:t xml:space="preserve"> </w:t>
      </w:r>
      <w:r w:rsidR="0081201E">
        <w:rPr>
          <w:rFonts w:asciiTheme="majorHAnsi" w:hAnsiTheme="majorHAnsi" w:cstheme="majorHAnsi"/>
          <w:lang w:val="el-GR"/>
        </w:rPr>
        <w:t>και Φωτεινή Στεφανίδη, εικονογράφο</w:t>
      </w:r>
      <w:r>
        <w:rPr>
          <w:rFonts w:asciiTheme="majorHAnsi" w:hAnsiTheme="majorHAnsi" w:cstheme="majorHAnsi"/>
          <w:lang w:val="el-GR"/>
        </w:rPr>
        <w:t>.</w:t>
      </w:r>
    </w:p>
    <w:p w:rsidR="0081201E" w:rsidRPr="00816E69" w:rsidRDefault="0081201E" w:rsidP="00701E54">
      <w:pPr>
        <w:spacing w:after="0" w:line="288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Σ</w:t>
      </w:r>
      <w:r w:rsidRPr="0081201E">
        <w:rPr>
          <w:rFonts w:ascii="Calibri" w:hAnsi="Calibri" w:cs="Calibri"/>
          <w:lang w:val="el-GR"/>
        </w:rPr>
        <w:t xml:space="preserve">ε συνεργασία με την Ελληνική Κοινότητα της </w:t>
      </w:r>
      <w:r w:rsidRPr="0081201E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Emilia</w:t>
      </w:r>
      <w:r w:rsidRPr="0081201E">
        <w:rPr>
          <w:rFonts w:ascii="Calibri" w:eastAsia="SimSun" w:hAnsi="Calibri" w:cs="Calibri"/>
          <w:color w:val="000000"/>
          <w:szCs w:val="24"/>
          <w:shd w:val="clear" w:color="auto" w:fill="FFFFFF"/>
          <w:lang w:val="el-GR" w:eastAsia="zh-CN" w:bidi="ar"/>
        </w:rPr>
        <w:t xml:space="preserve"> </w:t>
      </w:r>
      <w:r w:rsidRPr="0081201E">
        <w:rPr>
          <w:rFonts w:ascii="Calibri" w:eastAsia="SimSun" w:hAnsi="Calibri" w:cs="Calibri"/>
          <w:color w:val="000000"/>
          <w:szCs w:val="24"/>
          <w:shd w:val="clear" w:color="auto" w:fill="FFFFFF"/>
          <w:lang w:eastAsia="zh-CN" w:bidi="ar"/>
        </w:rPr>
        <w:t>Romagna</w:t>
      </w:r>
      <w:r w:rsidRPr="0081201E">
        <w:rPr>
          <w:rFonts w:ascii="Calibri" w:hAnsi="Calibri" w:cs="Calibri"/>
          <w:lang w:val="el-GR"/>
        </w:rPr>
        <w:t>.</w:t>
      </w:r>
    </w:p>
    <w:p w:rsidR="00816E69" w:rsidRDefault="00816E69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</w:p>
    <w:p w:rsidR="0081201E" w:rsidRPr="00344880" w:rsidRDefault="005D75BE" w:rsidP="00344880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5D75BE">
        <w:rPr>
          <w:rFonts w:asciiTheme="majorHAnsi" w:hAnsiTheme="majorHAnsi" w:cstheme="majorHAnsi"/>
          <w:b/>
          <w:lang w:val="el-GR"/>
        </w:rPr>
        <w:t xml:space="preserve">Πέμπτη </w:t>
      </w:r>
      <w:r w:rsidR="00816E69" w:rsidRPr="005D75BE">
        <w:rPr>
          <w:rFonts w:asciiTheme="majorHAnsi" w:hAnsiTheme="majorHAnsi" w:cstheme="majorHAnsi"/>
          <w:b/>
          <w:lang w:val="el-GR"/>
        </w:rPr>
        <w:t>3</w:t>
      </w:r>
      <w:r w:rsidRPr="005D75BE">
        <w:rPr>
          <w:rFonts w:asciiTheme="majorHAnsi" w:hAnsiTheme="majorHAnsi" w:cstheme="majorHAnsi"/>
          <w:b/>
          <w:lang w:val="el-GR"/>
        </w:rPr>
        <w:t xml:space="preserve"> Απριλίου</w:t>
      </w:r>
      <w:r w:rsidR="00816E69">
        <w:rPr>
          <w:rFonts w:asciiTheme="majorHAnsi" w:hAnsiTheme="majorHAnsi" w:cstheme="majorHAnsi"/>
          <w:lang w:val="el-GR"/>
        </w:rPr>
        <w:t xml:space="preserve"> </w:t>
      </w:r>
      <w:r w:rsidR="00344880" w:rsidRPr="00344880">
        <w:rPr>
          <w:rFonts w:asciiTheme="majorHAnsi" w:hAnsiTheme="majorHAnsi" w:cstheme="majorHAnsi"/>
          <w:lang w:val="el-GR"/>
        </w:rPr>
        <w:t xml:space="preserve">| </w:t>
      </w:r>
      <w:r w:rsidR="0081201E" w:rsidRPr="00344880">
        <w:rPr>
          <w:rFonts w:asciiTheme="majorHAnsi" w:hAnsiTheme="majorHAnsi" w:cstheme="majorHAnsi"/>
          <w:lang w:val="el-GR"/>
        </w:rPr>
        <w:t>10:00-12:00  | Ελληνικό Περίπτερο (</w:t>
      </w:r>
      <w:r w:rsidR="0081201E" w:rsidRPr="00344880">
        <w:rPr>
          <w:rFonts w:asciiTheme="majorHAnsi" w:hAnsiTheme="majorHAnsi" w:cstheme="majorHAnsi"/>
        </w:rPr>
        <w:t>Hall</w:t>
      </w:r>
      <w:r w:rsidR="0081201E" w:rsidRPr="00344880">
        <w:rPr>
          <w:rFonts w:asciiTheme="majorHAnsi" w:hAnsiTheme="majorHAnsi" w:cstheme="majorHAnsi"/>
          <w:lang w:val="el-GR"/>
        </w:rPr>
        <w:t xml:space="preserve"> 30 </w:t>
      </w:r>
      <w:r w:rsidR="0081201E" w:rsidRPr="00344880">
        <w:rPr>
          <w:rFonts w:asciiTheme="majorHAnsi" w:hAnsiTheme="majorHAnsi" w:cstheme="majorHAnsi"/>
        </w:rPr>
        <w:t>Stand</w:t>
      </w:r>
      <w:r w:rsidR="0081201E" w:rsidRPr="00344880">
        <w:rPr>
          <w:rFonts w:asciiTheme="majorHAnsi" w:hAnsiTheme="majorHAnsi" w:cstheme="majorHAnsi"/>
          <w:lang w:val="el-GR"/>
        </w:rPr>
        <w:t xml:space="preserve"> </w:t>
      </w:r>
      <w:r w:rsidR="0081201E" w:rsidRPr="00344880">
        <w:rPr>
          <w:rFonts w:asciiTheme="majorHAnsi" w:hAnsiTheme="majorHAnsi" w:cstheme="majorHAnsi"/>
        </w:rPr>
        <w:t>A</w:t>
      </w:r>
      <w:r w:rsidR="0081201E" w:rsidRPr="00344880">
        <w:rPr>
          <w:rFonts w:asciiTheme="majorHAnsi" w:hAnsiTheme="majorHAnsi" w:cstheme="majorHAnsi"/>
          <w:lang w:val="el-GR"/>
        </w:rPr>
        <w:t xml:space="preserve">38  </w:t>
      </w:r>
      <w:r w:rsidR="0081201E" w:rsidRPr="00344880">
        <w:rPr>
          <w:rFonts w:asciiTheme="majorHAnsi" w:hAnsiTheme="majorHAnsi" w:cstheme="majorHAnsi"/>
        </w:rPr>
        <w:t>B</w:t>
      </w:r>
      <w:r w:rsidR="0081201E" w:rsidRPr="00344880">
        <w:rPr>
          <w:rFonts w:asciiTheme="majorHAnsi" w:hAnsiTheme="majorHAnsi" w:cstheme="majorHAnsi"/>
          <w:lang w:val="el-GR"/>
        </w:rPr>
        <w:t>37)</w:t>
      </w:r>
    </w:p>
    <w:p w:rsidR="0081201E" w:rsidRDefault="0081201E" w:rsidP="0081201E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6E69">
        <w:rPr>
          <w:rFonts w:ascii="Segoe UI Symbol" w:hAnsi="Segoe UI Symbol" w:cs="Segoe UI Symbol"/>
          <w:lang w:val="el-GR"/>
        </w:rPr>
        <w:lastRenderedPageBreak/>
        <w:t>➤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701E54">
        <w:rPr>
          <w:rFonts w:asciiTheme="majorHAnsi" w:hAnsiTheme="majorHAnsi" w:cstheme="majorHAnsi"/>
          <w:b/>
          <w:lang w:val="el-GR"/>
        </w:rPr>
        <w:t>Ανοιχτή συνάντηση για καφέ</w:t>
      </w:r>
    </w:p>
    <w:p w:rsidR="0081201E" w:rsidRPr="0081201E" w:rsidRDefault="0081201E" w:rsidP="0081201E">
      <w:pPr>
        <w:spacing w:after="0" w:line="288" w:lineRule="auto"/>
        <w:ind w:firstLine="720"/>
        <w:jc w:val="both"/>
        <w:rPr>
          <w:rFonts w:asciiTheme="minorHAnsi" w:hAnsiTheme="minorHAnsi" w:cs="Segoe UI Symbol"/>
          <w:sz w:val="10"/>
          <w:szCs w:val="10"/>
          <w:lang w:val="el-GR"/>
        </w:rPr>
      </w:pPr>
    </w:p>
    <w:p w:rsidR="00816E69" w:rsidRPr="00816E69" w:rsidRDefault="007E6803" w:rsidP="00816E69">
      <w:pPr>
        <w:spacing w:after="0" w:line="288" w:lineRule="auto"/>
        <w:jc w:val="both"/>
        <w:rPr>
          <w:rFonts w:ascii="Calibri" w:hAnsi="Calibri" w:cs="Calibri"/>
          <w:lang w:val="el-GR"/>
        </w:rPr>
      </w:pPr>
      <w:r w:rsidRPr="00816E69">
        <w:rPr>
          <w:rFonts w:ascii="Segoe UI Symbol" w:hAnsi="Segoe UI Symbol" w:cs="Segoe UI Symbol"/>
          <w:lang w:val="el-GR"/>
        </w:rPr>
        <w:t>➤</w:t>
      </w:r>
      <w:r w:rsidR="00816E69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="00816E69" w:rsidRPr="00816E69">
        <w:rPr>
          <w:rFonts w:asciiTheme="majorHAnsi" w:hAnsiTheme="majorHAnsi" w:cstheme="majorHAnsi"/>
          <w:b/>
          <w:bCs/>
          <w:lang w:val="el-GR"/>
        </w:rPr>
        <w:t>Mια</w:t>
      </w:r>
      <w:proofErr w:type="spellEnd"/>
      <w:r w:rsidR="00816E69" w:rsidRPr="00816E69">
        <w:rPr>
          <w:rFonts w:asciiTheme="majorHAnsi" w:hAnsiTheme="majorHAnsi" w:cstheme="majorHAnsi"/>
          <w:b/>
          <w:bCs/>
          <w:lang w:val="el-GR"/>
        </w:rPr>
        <w:t xml:space="preserve"> ιστορία, πολλές φωνές.</w:t>
      </w:r>
      <w:r w:rsidR="00816E69">
        <w:rPr>
          <w:rFonts w:asciiTheme="majorHAnsi" w:hAnsiTheme="majorHAnsi" w:cstheme="majorHAnsi"/>
          <w:b/>
          <w:bCs/>
          <w:lang w:val="el-GR"/>
        </w:rPr>
        <w:t xml:space="preserve"> </w:t>
      </w:r>
      <w:r w:rsidR="00816E69" w:rsidRPr="00816E69">
        <w:rPr>
          <w:rFonts w:ascii="Calibri" w:hAnsi="Calibri" w:cs="Calibri"/>
          <w:b/>
          <w:bCs/>
          <w:lang w:val="el-GR"/>
        </w:rPr>
        <w:t xml:space="preserve">Ένα </w:t>
      </w:r>
      <w:proofErr w:type="spellStart"/>
      <w:r w:rsidR="00816E69" w:rsidRPr="00816E69">
        <w:rPr>
          <w:rFonts w:ascii="Calibri" w:hAnsi="Calibri" w:cs="Calibri"/>
          <w:b/>
          <w:bCs/>
          <w:lang w:val="el-GR"/>
        </w:rPr>
        <w:t>πολυγλωσσικό</w:t>
      </w:r>
      <w:proofErr w:type="spellEnd"/>
      <w:r w:rsidR="00816E69" w:rsidRPr="00816E69">
        <w:rPr>
          <w:rFonts w:ascii="Calibri" w:hAnsi="Calibri" w:cs="Calibri"/>
          <w:b/>
          <w:bCs/>
          <w:lang w:val="el-GR"/>
        </w:rPr>
        <w:t xml:space="preserve"> ταξ</w:t>
      </w:r>
      <w:r w:rsidR="00816E69">
        <w:rPr>
          <w:rFonts w:ascii="Calibri" w:hAnsi="Calibri" w:cs="Calibri"/>
          <w:b/>
          <w:bCs/>
          <w:lang w:val="el-GR"/>
        </w:rPr>
        <w:t xml:space="preserve">ίδι αφήγησης με τα </w:t>
      </w:r>
      <w:proofErr w:type="spellStart"/>
      <w:r w:rsidR="00816E69">
        <w:rPr>
          <w:rFonts w:ascii="Calibri" w:hAnsi="Calibri" w:cs="Calibri"/>
          <w:b/>
          <w:bCs/>
          <w:lang w:val="el-GR"/>
        </w:rPr>
        <w:t>silent</w:t>
      </w:r>
      <w:proofErr w:type="spellEnd"/>
      <w:r w:rsidR="00816E69">
        <w:rPr>
          <w:rFonts w:ascii="Calibri" w:hAnsi="Calibri" w:cs="Calibri"/>
          <w:b/>
          <w:bCs/>
          <w:lang w:val="el-GR"/>
        </w:rPr>
        <w:t xml:space="preserve"> </w:t>
      </w:r>
      <w:proofErr w:type="spellStart"/>
      <w:r w:rsidR="00816E69">
        <w:rPr>
          <w:rFonts w:ascii="Calibri" w:hAnsi="Calibri" w:cs="Calibri"/>
          <w:b/>
          <w:bCs/>
          <w:lang w:val="el-GR"/>
        </w:rPr>
        <w:t>books</w:t>
      </w:r>
      <w:proofErr w:type="spellEnd"/>
    </w:p>
    <w:p w:rsidR="00B54B0F" w:rsidRPr="00816E69" w:rsidRDefault="007E6803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  <w:r w:rsidRPr="00816E69">
        <w:rPr>
          <w:rFonts w:ascii="Calibri" w:hAnsi="Calibri" w:cs="Calibri"/>
          <w:lang w:val="el-GR"/>
        </w:rPr>
        <w:t>Με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816E69">
        <w:rPr>
          <w:rFonts w:ascii="Calibri" w:hAnsi="Calibri" w:cs="Calibri"/>
          <w:lang w:val="el-GR"/>
        </w:rPr>
        <w:t>τους</w:t>
      </w:r>
      <w:r w:rsidRPr="00816E69">
        <w:rPr>
          <w:rFonts w:asciiTheme="majorHAnsi" w:hAnsiTheme="majorHAnsi" w:cstheme="majorHAnsi"/>
          <w:lang w:val="el-GR"/>
        </w:rPr>
        <w:t xml:space="preserve">: </w:t>
      </w:r>
      <w:r w:rsidR="00866A2F" w:rsidRPr="00816E69">
        <w:rPr>
          <w:rFonts w:ascii="Calibri" w:hAnsi="Calibri" w:cs="Calibri"/>
          <w:lang w:val="el-GR"/>
        </w:rPr>
        <w:t>Δώρα</w:t>
      </w:r>
      <w:r w:rsidR="00866A2F" w:rsidRPr="00816E69">
        <w:rPr>
          <w:rFonts w:asciiTheme="majorHAnsi" w:hAnsiTheme="majorHAnsi" w:cstheme="majorHAnsi"/>
          <w:lang w:val="el-GR"/>
        </w:rPr>
        <w:t xml:space="preserve"> </w:t>
      </w:r>
      <w:r w:rsidR="00866A2F" w:rsidRPr="00816E69">
        <w:rPr>
          <w:rFonts w:ascii="Calibri" w:hAnsi="Calibri" w:cs="Calibri"/>
          <w:lang w:val="el-GR"/>
        </w:rPr>
        <w:t>Ανδρεαδάκη</w:t>
      </w:r>
      <w:r w:rsidR="00866A2F" w:rsidRPr="00816E69">
        <w:rPr>
          <w:rFonts w:asciiTheme="majorHAnsi" w:hAnsiTheme="majorHAnsi" w:cstheme="majorHAnsi"/>
          <w:lang w:val="el-GR"/>
        </w:rPr>
        <w:t xml:space="preserve">, </w:t>
      </w:r>
      <w:r w:rsidRPr="00816E69">
        <w:rPr>
          <w:rFonts w:ascii="Calibri" w:hAnsi="Calibri" w:cs="Calibri"/>
          <w:lang w:val="el-GR"/>
        </w:rPr>
        <w:t>Δημήτρη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r w:rsidRPr="00816E69">
        <w:rPr>
          <w:rFonts w:ascii="Calibri" w:hAnsi="Calibri" w:cs="Calibri"/>
          <w:lang w:val="el-GR"/>
        </w:rPr>
        <w:t>Γουλή</w:t>
      </w:r>
      <w:r w:rsidRPr="00816E69">
        <w:rPr>
          <w:rFonts w:asciiTheme="majorHAnsi" w:hAnsiTheme="majorHAnsi" w:cstheme="majorHAnsi"/>
          <w:lang w:val="el-GR"/>
        </w:rPr>
        <w:t xml:space="preserve">, </w:t>
      </w:r>
      <w:r w:rsidR="00866A2F">
        <w:rPr>
          <w:rFonts w:ascii="Calibri" w:hAnsi="Calibri" w:cs="Calibri"/>
          <w:lang w:val="el-GR"/>
        </w:rPr>
        <w:t>Κωνσταντίνο</w:t>
      </w:r>
      <w:r w:rsidR="00866A2F" w:rsidRPr="00816E69">
        <w:rPr>
          <w:rFonts w:asciiTheme="majorHAnsi" w:hAnsiTheme="majorHAnsi" w:cstheme="majorHAnsi"/>
          <w:lang w:val="el-GR"/>
        </w:rPr>
        <w:t xml:space="preserve"> </w:t>
      </w:r>
      <w:r w:rsidR="00866A2F" w:rsidRPr="00816E69">
        <w:rPr>
          <w:rFonts w:ascii="Calibri" w:hAnsi="Calibri" w:cs="Calibri"/>
          <w:lang w:val="el-GR"/>
        </w:rPr>
        <w:t>Θεοχάρη</w:t>
      </w:r>
      <w:r w:rsidR="00866A2F">
        <w:rPr>
          <w:rFonts w:ascii="Calibri" w:hAnsi="Calibri" w:cs="Calibri"/>
          <w:lang w:val="el-GR"/>
        </w:rPr>
        <w:t xml:space="preserve">, </w:t>
      </w:r>
      <w:r w:rsidRPr="00816E69">
        <w:rPr>
          <w:rFonts w:ascii="Calibri" w:hAnsi="Calibri" w:cs="Calibri"/>
          <w:lang w:val="el-GR"/>
        </w:rPr>
        <w:t>Αργυρώ</w:t>
      </w:r>
      <w:r w:rsidRPr="00816E69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Pr="00816E69">
        <w:rPr>
          <w:rFonts w:ascii="Calibri" w:hAnsi="Calibri" w:cs="Calibri"/>
          <w:lang w:val="el-GR"/>
        </w:rPr>
        <w:t>Μουντάκη</w:t>
      </w:r>
      <w:proofErr w:type="spellEnd"/>
    </w:p>
    <w:p w:rsidR="00B54B0F" w:rsidRPr="00816E69" w:rsidRDefault="00B54B0F" w:rsidP="00816E69">
      <w:pPr>
        <w:spacing w:after="0" w:line="288" w:lineRule="auto"/>
        <w:jc w:val="both"/>
        <w:rPr>
          <w:rFonts w:asciiTheme="majorHAnsi" w:hAnsiTheme="majorHAnsi" w:cstheme="majorHAnsi"/>
          <w:lang w:val="el-GR"/>
        </w:rPr>
      </w:pPr>
    </w:p>
    <w:sectPr w:rsidR="00B54B0F" w:rsidRPr="00816E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F7EE8"/>
    <w:multiLevelType w:val="hybridMultilevel"/>
    <w:tmpl w:val="0F3E3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030E6"/>
    <w:multiLevelType w:val="hybridMultilevel"/>
    <w:tmpl w:val="2676D1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568E"/>
    <w:rsid w:val="0006063C"/>
    <w:rsid w:val="000E25AC"/>
    <w:rsid w:val="0015074B"/>
    <w:rsid w:val="00185977"/>
    <w:rsid w:val="001B1D71"/>
    <w:rsid w:val="0029639D"/>
    <w:rsid w:val="002B36CD"/>
    <w:rsid w:val="00326F90"/>
    <w:rsid w:val="00344880"/>
    <w:rsid w:val="004F7444"/>
    <w:rsid w:val="00543974"/>
    <w:rsid w:val="0057312C"/>
    <w:rsid w:val="005D75BE"/>
    <w:rsid w:val="00655B7A"/>
    <w:rsid w:val="00682720"/>
    <w:rsid w:val="00693F51"/>
    <w:rsid w:val="00701E54"/>
    <w:rsid w:val="007561C2"/>
    <w:rsid w:val="007E6803"/>
    <w:rsid w:val="0081201E"/>
    <w:rsid w:val="00816E69"/>
    <w:rsid w:val="00866A2F"/>
    <w:rsid w:val="00877CE2"/>
    <w:rsid w:val="00892ECF"/>
    <w:rsid w:val="009C25DF"/>
    <w:rsid w:val="00A312D7"/>
    <w:rsid w:val="00A95C62"/>
    <w:rsid w:val="00AA1D8D"/>
    <w:rsid w:val="00AD3B43"/>
    <w:rsid w:val="00B47730"/>
    <w:rsid w:val="00B5450B"/>
    <w:rsid w:val="00B54B0F"/>
    <w:rsid w:val="00C9351E"/>
    <w:rsid w:val="00CB0664"/>
    <w:rsid w:val="00D27FAE"/>
    <w:rsid w:val="00D51C9B"/>
    <w:rsid w:val="00DA6A56"/>
    <w:rsid w:val="00DD6415"/>
    <w:rsid w:val="00EA26D0"/>
    <w:rsid w:val="00EB0147"/>
    <w:rsid w:val="00F35313"/>
    <w:rsid w:val="00FA2A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2A44BF-2233-454E-948A-A46E8004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FEE506A-F1B7-48C8-A7E9-8D5F3B3F4ABF}"/>
</file>

<file path=customXml/itemProps2.xml><?xml version="1.0" encoding="utf-8"?>
<ds:datastoreItem xmlns:ds="http://schemas.openxmlformats.org/officeDocument/2006/customXml" ds:itemID="{E9261B25-63A1-4D9C-B89F-4F0C9FB96C00}"/>
</file>

<file path=customXml/itemProps3.xml><?xml version="1.0" encoding="utf-8"?>
<ds:datastoreItem xmlns:ds="http://schemas.openxmlformats.org/officeDocument/2006/customXml" ds:itemID="{01BCEA78-8B9D-4637-AC11-56BBFD60F94F}"/>
</file>

<file path=customXml/itemProps4.xml><?xml version="1.0" encoding="utf-8"?>
<ds:datastoreItem xmlns:ds="http://schemas.openxmlformats.org/officeDocument/2006/customXml" ds:itemID="{B9F65619-5D36-491B-8FC0-32E348A33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</dc:title>
  <dc:subject/>
  <dc:creator>python-docx</dc:creator>
  <cp:keywords/>
  <dc:description>generated by python-docx</dc:description>
  <cp:lastModifiedBy>Ελευθερία Πελτέκη</cp:lastModifiedBy>
  <cp:revision>2</cp:revision>
  <dcterms:created xsi:type="dcterms:W3CDTF">2025-03-31T08:14:00Z</dcterms:created>
  <dcterms:modified xsi:type="dcterms:W3CDTF">2025-03-31T08:14:00Z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